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AC83" w14:textId="1BFEF989" w:rsidR="00884308" w:rsidRDefault="00884308" w:rsidP="00884308">
      <w:pPr>
        <w:pageBreakBefore/>
        <w:spacing w:line="100" w:lineRule="atLeast"/>
      </w:pPr>
      <w:r>
        <w:rPr>
          <w:rFonts w:ascii="Times New Roman" w:eastAsia="Times New Roman" w:hAnsi="Times New Roman" w:cs="Times New Roman"/>
        </w:rPr>
        <w:t xml:space="preserve">Załącznik nr 1 do Zapytania ofertowego nr </w:t>
      </w:r>
      <w:r w:rsidR="001F353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 w:rsidR="001F3531">
        <w:rPr>
          <w:rFonts w:ascii="Times New Roman" w:eastAsia="Times New Roman" w:hAnsi="Times New Roman" w:cs="Times New Roman"/>
        </w:rPr>
        <w:t>10</w:t>
      </w:r>
      <w:r w:rsidR="00BF40FA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 w:rsidR="00FD71BB">
        <w:rPr>
          <w:rFonts w:ascii="Times New Roman" w:eastAsia="Times New Roman" w:hAnsi="Times New Roman" w:cs="Times New Roman"/>
        </w:rPr>
        <w:t>2</w:t>
      </w:r>
      <w:r w:rsidR="001F3531">
        <w:rPr>
          <w:rFonts w:ascii="Times New Roman" w:eastAsia="Times New Roman" w:hAnsi="Times New Roman" w:cs="Times New Roman"/>
        </w:rPr>
        <w:t>3</w:t>
      </w:r>
      <w:r w:rsidR="00FE1660">
        <w:rPr>
          <w:rFonts w:ascii="Times New Roman" w:eastAsia="Times New Roman" w:hAnsi="Times New Roman" w:cs="Times New Roman"/>
        </w:rPr>
        <w:t xml:space="preserve"> SZAFIR</w:t>
      </w:r>
    </w:p>
    <w:p w14:paraId="62860763" w14:textId="77777777" w:rsidR="00884308" w:rsidRDefault="00884308" w:rsidP="00884308">
      <w:pPr>
        <w:spacing w:after="60"/>
        <w:jc w:val="both"/>
      </w:pPr>
    </w:p>
    <w:p w14:paraId="4AD64D16" w14:textId="77777777" w:rsidR="00884308" w:rsidRDefault="00884308" w:rsidP="00884308">
      <w:pPr>
        <w:jc w:val="center"/>
      </w:pPr>
      <w:r>
        <w:rPr>
          <w:rFonts w:ascii="Times New Roman" w:eastAsia="Times New Roman" w:hAnsi="Times New Roman" w:cs="Times New Roman"/>
          <w:b/>
          <w:smallCaps/>
        </w:rPr>
        <w:t>FORMULARZ OFERTY CENOWEJ</w:t>
      </w:r>
    </w:p>
    <w:p w14:paraId="1A5822F4" w14:textId="77777777" w:rsidR="00884308" w:rsidRDefault="00884308" w:rsidP="00884308">
      <w:pPr>
        <w:jc w:val="center"/>
      </w:pPr>
    </w:p>
    <w:p w14:paraId="4241BBF0" w14:textId="77777777" w:rsidR="00884308" w:rsidRDefault="0088430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Wykonawca: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Zamawiający:</w:t>
      </w:r>
    </w:p>
    <w:p w14:paraId="6ED3C319" w14:textId="77777777" w:rsidR="00884308" w:rsidRDefault="00901F4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                                          </w:t>
      </w:r>
      <w:r w:rsidRPr="00901F48">
        <w:rPr>
          <w:rFonts w:ascii="Times New Roman" w:eastAsia="Times New Roman" w:hAnsi="Times New Roman" w:cs="Times New Roman"/>
        </w:rPr>
        <w:t>Grupa Techniczna CODI Jacek Rydzewski</w:t>
      </w:r>
    </w:p>
    <w:p w14:paraId="4CF078E9" w14:textId="77777777" w:rsidR="00884308" w:rsidRDefault="00901F4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                                          </w:t>
      </w:r>
      <w:r w:rsidRPr="00901F48">
        <w:rPr>
          <w:rFonts w:ascii="Times New Roman" w:eastAsia="Times New Roman" w:hAnsi="Times New Roman" w:cs="Times New Roman"/>
        </w:rPr>
        <w:t>ul. Renesansowa</w:t>
      </w:r>
      <w:r w:rsidR="00952F33">
        <w:rPr>
          <w:rFonts w:ascii="Times New Roman" w:eastAsia="Times New Roman" w:hAnsi="Times New Roman" w:cs="Times New Roman"/>
        </w:rPr>
        <w:t xml:space="preserve"> 7c</w:t>
      </w:r>
    </w:p>
    <w:p w14:paraId="405B72F6" w14:textId="77777777" w:rsidR="00884308" w:rsidRDefault="00901F4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                                          01-905</w:t>
      </w:r>
      <w:r w:rsidR="00884308">
        <w:rPr>
          <w:rFonts w:ascii="Times New Roman" w:eastAsia="Times New Roman" w:hAnsi="Times New Roman" w:cs="Times New Roman"/>
        </w:rPr>
        <w:t xml:space="preserve"> Warszawa</w:t>
      </w:r>
    </w:p>
    <w:p w14:paraId="0F562BED" w14:textId="77777777" w:rsidR="00884308" w:rsidRDefault="0028387A" w:rsidP="00884308">
      <w:pPr>
        <w:tabs>
          <w:tab w:val="left" w:pos="5245"/>
        </w:tabs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 w:rsidR="00884308">
        <w:rPr>
          <w:rFonts w:ascii="Times New Roman" w:eastAsia="Times New Roman" w:hAnsi="Times New Roman" w:cs="Times New Roman"/>
        </w:rPr>
        <w:t xml:space="preserve">NIP </w:t>
      </w:r>
      <w:r w:rsidR="00901F48" w:rsidRPr="00901F48">
        <w:rPr>
          <w:rFonts w:ascii="Times New Roman" w:eastAsia="Times New Roman" w:hAnsi="Times New Roman" w:cs="Times New Roman"/>
        </w:rPr>
        <w:t>1130860167</w:t>
      </w:r>
    </w:p>
    <w:p w14:paraId="77DFCD6E" w14:textId="77777777" w:rsidR="00884308" w:rsidRDefault="00884308" w:rsidP="00884308">
      <w:pPr>
        <w:jc w:val="both"/>
      </w:pPr>
    </w:p>
    <w:p w14:paraId="5FD8E6DA" w14:textId="77777777" w:rsidR="00884308" w:rsidRDefault="00884308" w:rsidP="00884308">
      <w:pPr>
        <w:jc w:val="both"/>
      </w:pPr>
    </w:p>
    <w:p w14:paraId="1F1D16A2" w14:textId="77777777" w:rsidR="00884308" w:rsidRDefault="00884308" w:rsidP="00884308">
      <w:r>
        <w:rPr>
          <w:rFonts w:ascii="Times New Roman" w:eastAsia="Times New Roman" w:hAnsi="Times New Roman" w:cs="Times New Roman"/>
        </w:rPr>
        <w:t>Nawiązując do o</w:t>
      </w:r>
      <w:r w:rsidR="00B91335">
        <w:rPr>
          <w:rFonts w:ascii="Times New Roman" w:eastAsia="Times New Roman" w:hAnsi="Times New Roman" w:cs="Times New Roman"/>
        </w:rPr>
        <w:t>gło</w:t>
      </w:r>
      <w:r w:rsidR="001522BB">
        <w:rPr>
          <w:rFonts w:ascii="Times New Roman" w:eastAsia="Times New Roman" w:hAnsi="Times New Roman" w:cs="Times New Roman"/>
        </w:rPr>
        <w:t xml:space="preserve">szenia o zamówieniu </w:t>
      </w:r>
      <w:r w:rsidR="00FE1660">
        <w:rPr>
          <w:rFonts w:ascii="Times New Roman" w:eastAsia="Times New Roman" w:hAnsi="Times New Roman" w:cs="Times New Roman"/>
        </w:rPr>
        <w:t xml:space="preserve">ze strony </w:t>
      </w:r>
      <w:hyperlink r:id="rId7" w:history="1">
        <w:r w:rsidR="00FE1660" w:rsidRPr="006F5075">
          <w:rPr>
            <w:rStyle w:val="Hipercze"/>
            <w:rFonts w:ascii="Times New Roman" w:eastAsia="Times New Roman" w:hAnsi="Times New Roman" w:cs="Times New Roman"/>
          </w:rPr>
          <w:t>www.codi.pl</w:t>
        </w:r>
      </w:hyperlink>
      <w:r>
        <w:rPr>
          <w:rFonts w:ascii="Times New Roman" w:eastAsia="Times New Roman" w:hAnsi="Times New Roman" w:cs="Times New Roman"/>
        </w:rPr>
        <w:t xml:space="preserve"> r. niniejszym składamy ofertę na: </w:t>
      </w:r>
    </w:p>
    <w:p w14:paraId="39FA0BBC" w14:textId="77777777" w:rsidR="00884308" w:rsidRDefault="003B225F" w:rsidP="00884308">
      <w:r>
        <w:rPr>
          <w:rFonts w:ascii="Times New Roman" w:eastAsia="Times New Roman" w:hAnsi="Times New Roman" w:cs="Times New Roman"/>
        </w:rPr>
        <w:t>Tabela 1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751"/>
        <w:gridCol w:w="1984"/>
        <w:gridCol w:w="1986"/>
      </w:tblGrid>
      <w:tr w:rsidR="00884308" w14:paraId="68A2F073" w14:textId="77777777" w:rsidTr="00E712B2">
        <w:trPr>
          <w:trHeight w:val="982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FEB1" w14:textId="77777777"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Przedmiot zamówienia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AC82" w14:textId="77777777"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netto </w:t>
            </w:r>
          </w:p>
          <w:p w14:paraId="3581D9C2" w14:textId="77777777"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(w PLN)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BBD8" w14:textId="77777777"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</w:t>
            </w:r>
          </w:p>
          <w:p w14:paraId="78B23B89" w14:textId="77777777" w:rsidR="00884308" w:rsidRDefault="00884308" w:rsidP="00E712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(w PLN)</w:t>
            </w:r>
          </w:p>
        </w:tc>
      </w:tr>
      <w:tr w:rsidR="00884308" w14:paraId="21FD9304" w14:textId="77777777" w:rsidTr="00E712B2">
        <w:trPr>
          <w:trHeight w:val="86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6B61" w14:textId="77777777" w:rsidR="00884308" w:rsidRDefault="00567951" w:rsidP="001522BB">
            <w:pPr>
              <w:pStyle w:val="Akapitzlist1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cstheme="minorHAnsi"/>
                <w:sz w:val="28"/>
                <w:szCs w:val="28"/>
              </w:rPr>
              <w:t>Dostawa komponentów zasilaczy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4EE3" w14:textId="77777777"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9A54D2" w14:textId="77777777"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……………  PLN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EDF5" w14:textId="77777777" w:rsidR="00884308" w:rsidRDefault="00884308" w:rsidP="00E712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199888" w14:textId="77777777" w:rsidR="00884308" w:rsidRDefault="00884308" w:rsidP="00E712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……………  PLN</w:t>
            </w:r>
          </w:p>
        </w:tc>
      </w:tr>
    </w:tbl>
    <w:p w14:paraId="17FDD2BA" w14:textId="77777777" w:rsidR="00884308" w:rsidRDefault="00884308" w:rsidP="00884308">
      <w:pPr>
        <w:jc w:val="both"/>
        <w:rPr>
          <w:rFonts w:ascii="Times New Roman" w:eastAsia="Times New Roman" w:hAnsi="Times New Roman" w:cs="Times New Roman"/>
        </w:rPr>
      </w:pPr>
    </w:p>
    <w:p w14:paraId="7F89EDFA" w14:textId="77777777" w:rsidR="00884308" w:rsidRDefault="00884308" w:rsidP="008843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 płatności: …………………… dni</w:t>
      </w:r>
    </w:p>
    <w:p w14:paraId="697B89CD" w14:textId="77777777" w:rsidR="00884308" w:rsidRDefault="00884308" w:rsidP="00884308">
      <w:pPr>
        <w:jc w:val="both"/>
        <w:rPr>
          <w:rFonts w:ascii="Times New Roman" w:eastAsia="Times New Roman" w:hAnsi="Times New Roman" w:cs="Times New Roman"/>
        </w:rPr>
      </w:pPr>
    </w:p>
    <w:p w14:paraId="43627296" w14:textId="77777777" w:rsidR="003B225F" w:rsidRDefault="003B225F" w:rsidP="00884308">
      <w:pPr>
        <w:jc w:val="both"/>
        <w:rPr>
          <w:rFonts w:ascii="Times New Roman" w:eastAsia="Times New Roman" w:hAnsi="Times New Roman" w:cs="Times New Roman"/>
        </w:rPr>
      </w:pPr>
    </w:p>
    <w:p w14:paraId="32D2BAA9" w14:textId="77777777" w:rsidR="003B225F" w:rsidRDefault="003B225F" w:rsidP="00884308">
      <w:pPr>
        <w:jc w:val="both"/>
        <w:rPr>
          <w:rFonts w:ascii="Times New Roman" w:eastAsia="Times New Roman" w:hAnsi="Times New Roman" w:cs="Times New Roman"/>
        </w:rPr>
      </w:pPr>
    </w:p>
    <w:p w14:paraId="594FBAE3" w14:textId="77777777" w:rsidR="003B225F" w:rsidRDefault="003B225F" w:rsidP="00884308">
      <w:pPr>
        <w:jc w:val="both"/>
        <w:rPr>
          <w:rFonts w:ascii="Times New Roman" w:eastAsia="Times New Roman" w:hAnsi="Times New Roman" w:cs="Times New Roman"/>
        </w:rPr>
      </w:pPr>
    </w:p>
    <w:p w14:paraId="62C179F8" w14:textId="77777777" w:rsidR="003B225F" w:rsidRDefault="003B225F" w:rsidP="00884308">
      <w:pPr>
        <w:jc w:val="both"/>
        <w:rPr>
          <w:rFonts w:ascii="Times New Roman" w:eastAsia="Times New Roman" w:hAnsi="Times New Roman" w:cs="Times New Roman"/>
        </w:rPr>
      </w:pPr>
    </w:p>
    <w:p w14:paraId="33710153" w14:textId="77777777" w:rsidR="003B225F" w:rsidRDefault="003B225F" w:rsidP="00884308">
      <w:pPr>
        <w:jc w:val="both"/>
        <w:rPr>
          <w:rFonts w:ascii="Times New Roman" w:eastAsia="Times New Roman" w:hAnsi="Times New Roman" w:cs="Times New Roman"/>
        </w:rPr>
      </w:pPr>
    </w:p>
    <w:p w14:paraId="114CAC04" w14:textId="77777777" w:rsidR="00A37FD6" w:rsidRDefault="00A37FD6" w:rsidP="00884308">
      <w:pPr>
        <w:jc w:val="both"/>
        <w:rPr>
          <w:rFonts w:ascii="Times New Roman" w:eastAsia="Times New Roman" w:hAnsi="Times New Roman" w:cs="Times New Roman"/>
        </w:rPr>
      </w:pPr>
    </w:p>
    <w:p w14:paraId="456FC748" w14:textId="77777777" w:rsidR="00884308" w:rsidRDefault="00884308" w:rsidP="008843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Jednocześnie oświadczam, że spełniam wymagania </w:t>
      </w:r>
      <w:r w:rsidR="003F5496">
        <w:rPr>
          <w:rFonts w:ascii="Times New Roman" w:eastAsia="Times New Roman" w:hAnsi="Times New Roman" w:cs="Times New Roman"/>
        </w:rPr>
        <w:t>w zakresie osób zdolnych do wykonania zamówienia</w:t>
      </w:r>
      <w:r>
        <w:rPr>
          <w:rFonts w:ascii="Times New Roman" w:eastAsia="Times New Roman" w:hAnsi="Times New Roman" w:cs="Times New Roman"/>
        </w:rPr>
        <w:t>, zgodnie z poniższym:</w:t>
      </w:r>
    </w:p>
    <w:p w14:paraId="6C3CE6FA" w14:textId="77777777" w:rsidR="00884308" w:rsidRDefault="00884308" w:rsidP="0088430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Dodatkowe oświadczenia:</w:t>
      </w:r>
    </w:p>
    <w:p w14:paraId="7775EC25" w14:textId="77777777"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oświadcza, że cena podana w ofercie obejmuje wszelkie koszty związane z powyższym zamówieniem. </w:t>
      </w:r>
    </w:p>
    <w:p w14:paraId="01F133DE" w14:textId="77777777"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nie podlega wykluczeniu z postępowania o udzielenie zamówienia, stosownie do art.24 ustawy PZP, w tym, że nie zalega z opłacaniem podatków, opłat oraz składek na ubezpieczenie zdrowotne lub społeczne lub uzyskał zgodę na zwolnienie, odroczenie lub rozłożenie na raty zaległych płatności.</w:t>
      </w:r>
    </w:p>
    <w:p w14:paraId="1D5F78D5" w14:textId="77777777"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wyraża zgodę na przeprowadzenie wszelkich badań mających na celu sprawdzenie oświadczeń, dokumentów i przedłożonych informacji oraz wyjaśnień finansowych i technicznych przez Zamawiającego lub jego upoważnionych przedstawicieli.</w:t>
      </w:r>
    </w:p>
    <w:p w14:paraId="72AB4B29" w14:textId="77777777"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posiada niezbędną wiedzę i doświadczenie do wykonania Zamówienia.</w:t>
      </w:r>
    </w:p>
    <w:p w14:paraId="306F5530" w14:textId="77777777"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iż posiada uprawnienia do wykonywania określonej działalności lub czynności, jeżeli przepisy prawa nakładają obowiązek ich posiadania.</w:t>
      </w:r>
    </w:p>
    <w:p w14:paraId="3A23DE7E" w14:textId="77777777"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nie jest wobec niego prowadzone postępowanie likwidacyjne czy upadłościowe.</w:t>
      </w:r>
    </w:p>
    <w:p w14:paraId="0D1B4944" w14:textId="77777777"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oświadcza, że jest związany ofertą przez 90 dni. Bieg terminu rozpoczyna się wraz z upływem terminu składania ofert.</w:t>
      </w:r>
    </w:p>
    <w:p w14:paraId="6AD65FBC" w14:textId="77777777" w:rsidR="00884308" w:rsidRDefault="00884308" w:rsidP="00884308">
      <w:pPr>
        <w:numPr>
          <w:ilvl w:val="0"/>
          <w:numId w:val="1"/>
        </w:numPr>
        <w:spacing w:after="0"/>
        <w:ind w:left="425" w:hanging="360"/>
        <w:jc w:val="both"/>
      </w:pPr>
      <w:r>
        <w:rPr>
          <w:rFonts w:ascii="Times New Roman" w:eastAsia="Times New Roman" w:hAnsi="Times New Roman" w:cs="Times New Roman"/>
        </w:rPr>
        <w:t xml:space="preserve">Do kontaktów z Zamawiającym w czasie trwania postępowania o udzielenie zamówienia Wykonawca wyznacza  ……………………………….. . </w:t>
      </w:r>
    </w:p>
    <w:p w14:paraId="3D23ABAE" w14:textId="77777777" w:rsidR="00884308" w:rsidRDefault="00884308" w:rsidP="00884308">
      <w:pPr>
        <w:ind w:left="66"/>
      </w:pPr>
    </w:p>
    <w:p w14:paraId="1C7DF9C5" w14:textId="77777777" w:rsidR="00884308" w:rsidRDefault="0088430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</w:p>
    <w:p w14:paraId="27E3BFF4" w14:textId="77777777" w:rsidR="00884308" w:rsidRDefault="0088430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</w:p>
    <w:p w14:paraId="6747AEC2" w14:textId="77777777" w:rsidR="00884308" w:rsidRDefault="00884308" w:rsidP="00884308">
      <w:pPr>
        <w:tabs>
          <w:tab w:val="left" w:pos="524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</w:t>
      </w:r>
      <w:r>
        <w:rPr>
          <w:rFonts w:ascii="Times New Roman" w:eastAsia="Times New Roman" w:hAnsi="Times New Roman" w:cs="Times New Roman"/>
        </w:rPr>
        <w:tab/>
        <w:t>……….............................................</w:t>
      </w:r>
    </w:p>
    <w:p w14:paraId="44082E61" w14:textId="77777777" w:rsidR="001050A7" w:rsidRDefault="00884308" w:rsidP="0006589D">
      <w:pPr>
        <w:tabs>
          <w:tab w:val="left" w:pos="5245"/>
        </w:tabs>
        <w:ind w:left="5245" w:hanging="5245"/>
      </w:pPr>
      <w:r>
        <w:rPr>
          <w:color w:val="00000A"/>
        </w:rPr>
        <w:t xml:space="preserve">   /data, miejscowość/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color w:val="00000A"/>
        </w:rPr>
        <w:t>/podpis i pieczątka imienna upoważnionego przedstawiciela Wykonawcy/</w:t>
      </w:r>
    </w:p>
    <w:sectPr w:rsidR="001050A7" w:rsidSect="00F24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77FF" w14:textId="77777777" w:rsidR="00A05450" w:rsidRDefault="00A05450" w:rsidP="00884308">
      <w:pPr>
        <w:spacing w:after="0" w:line="240" w:lineRule="auto"/>
      </w:pPr>
      <w:r>
        <w:separator/>
      </w:r>
    </w:p>
  </w:endnote>
  <w:endnote w:type="continuationSeparator" w:id="0">
    <w:p w14:paraId="08BCD9A0" w14:textId="77777777" w:rsidR="00A05450" w:rsidRDefault="00A05450" w:rsidP="0088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B04D" w14:textId="77777777" w:rsidR="008A07E9" w:rsidRDefault="008A07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1AEC" w14:textId="77777777" w:rsidR="008A07E9" w:rsidRDefault="008A07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1DE8" w14:textId="77777777" w:rsidR="008A07E9" w:rsidRDefault="008A0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D316" w14:textId="77777777" w:rsidR="00A05450" w:rsidRDefault="00A05450" w:rsidP="00884308">
      <w:pPr>
        <w:spacing w:after="0" w:line="240" w:lineRule="auto"/>
      </w:pPr>
      <w:r>
        <w:separator/>
      </w:r>
    </w:p>
  </w:footnote>
  <w:footnote w:type="continuationSeparator" w:id="0">
    <w:p w14:paraId="4FF4208D" w14:textId="77777777" w:rsidR="00A05450" w:rsidRDefault="00A05450" w:rsidP="0088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3B0C" w14:textId="77777777" w:rsidR="008A07E9" w:rsidRDefault="008A07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C465" w14:textId="77777777" w:rsidR="00790B0F" w:rsidRDefault="008A07E9" w:rsidP="008A07E9">
    <w:pPr>
      <w:pStyle w:val="Nagwek"/>
      <w:jc w:val="center"/>
      <w:rPr>
        <w:rFonts w:ascii="Times New Roman" w:eastAsia="Times New Roman" w:hAnsi="Times New Roman" w:cs="Times New Roman"/>
        <w:color w:val="auto"/>
        <w:lang w:eastAsia="pl-PL"/>
      </w:rPr>
    </w:pPr>
    <w:r>
      <w:rPr>
        <w:rFonts w:ascii="Times New Roman" w:eastAsia="Times New Roman" w:hAnsi="Times New Roman" w:cs="Times New Roman"/>
        <w:noProof/>
        <w:color w:val="auto"/>
        <w:lang w:eastAsia="pl-PL"/>
      </w:rPr>
      <w:drawing>
        <wp:inline distT="0" distB="0" distL="0" distR="0" wp14:anchorId="4D42EBE2" wp14:editId="1B601AD7">
          <wp:extent cx="1643062" cy="547063"/>
          <wp:effectExtent l="0" t="0" r="0" b="0"/>
          <wp:docPr id="17982912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291208" name="Obraz 17982912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26" cy="56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51CE6" w14:textId="77777777" w:rsidR="00884308" w:rsidRDefault="008843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ED42" w14:textId="77777777" w:rsidR="008A07E9" w:rsidRDefault="008A07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0000000F"/>
    <w:multiLevelType w:val="multilevel"/>
    <w:tmpl w:val="0000000F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0"/>
    <w:multiLevelType w:val="multilevel"/>
    <w:tmpl w:val="0000001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300"/>
      </w:pPr>
      <w:rPr>
        <w:position w:val="0"/>
        <w:sz w:val="22"/>
        <w:vertAlign w:val="baseline"/>
      </w:rPr>
    </w:lvl>
  </w:abstractNum>
  <w:num w:numId="1" w16cid:durableId="254752717">
    <w:abstractNumId w:val="0"/>
  </w:num>
  <w:num w:numId="2" w16cid:durableId="91434367">
    <w:abstractNumId w:val="1"/>
  </w:num>
  <w:num w:numId="3" w16cid:durableId="1863664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308"/>
    <w:rsid w:val="000428DE"/>
    <w:rsid w:val="0006589D"/>
    <w:rsid w:val="000E0216"/>
    <w:rsid w:val="001050A7"/>
    <w:rsid w:val="001230BA"/>
    <w:rsid w:val="001522BB"/>
    <w:rsid w:val="00175DBA"/>
    <w:rsid w:val="00183557"/>
    <w:rsid w:val="001A7186"/>
    <w:rsid w:val="001C4043"/>
    <w:rsid w:val="001F3531"/>
    <w:rsid w:val="0028387A"/>
    <w:rsid w:val="003B225F"/>
    <w:rsid w:val="003C6D78"/>
    <w:rsid w:val="003F5496"/>
    <w:rsid w:val="00423EF4"/>
    <w:rsid w:val="004B57D4"/>
    <w:rsid w:val="004E5B82"/>
    <w:rsid w:val="004E6FA1"/>
    <w:rsid w:val="004E7404"/>
    <w:rsid w:val="005152CC"/>
    <w:rsid w:val="00567951"/>
    <w:rsid w:val="005A1D32"/>
    <w:rsid w:val="005A251E"/>
    <w:rsid w:val="0061337C"/>
    <w:rsid w:val="00667977"/>
    <w:rsid w:val="00686B5D"/>
    <w:rsid w:val="006C0739"/>
    <w:rsid w:val="00755CA5"/>
    <w:rsid w:val="007642F5"/>
    <w:rsid w:val="00790B0F"/>
    <w:rsid w:val="007A16F0"/>
    <w:rsid w:val="007B2001"/>
    <w:rsid w:val="007F7F08"/>
    <w:rsid w:val="00806FBA"/>
    <w:rsid w:val="00843E96"/>
    <w:rsid w:val="00864FD3"/>
    <w:rsid w:val="00884308"/>
    <w:rsid w:val="008A07E9"/>
    <w:rsid w:val="00901F48"/>
    <w:rsid w:val="00952F33"/>
    <w:rsid w:val="009A3812"/>
    <w:rsid w:val="009C7DD2"/>
    <w:rsid w:val="00A05450"/>
    <w:rsid w:val="00A07CBA"/>
    <w:rsid w:val="00A37FD6"/>
    <w:rsid w:val="00A94027"/>
    <w:rsid w:val="00AA1CA1"/>
    <w:rsid w:val="00AA2CD7"/>
    <w:rsid w:val="00B473C9"/>
    <w:rsid w:val="00B91335"/>
    <w:rsid w:val="00BB105E"/>
    <w:rsid w:val="00BC455B"/>
    <w:rsid w:val="00BF40FA"/>
    <w:rsid w:val="00CE0305"/>
    <w:rsid w:val="00DB1A97"/>
    <w:rsid w:val="00E66FB5"/>
    <w:rsid w:val="00F05A2B"/>
    <w:rsid w:val="00F24254"/>
    <w:rsid w:val="00F43B47"/>
    <w:rsid w:val="00FB68F0"/>
    <w:rsid w:val="00FD71BB"/>
    <w:rsid w:val="00FE034B"/>
    <w:rsid w:val="00FE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2FF68"/>
  <w15:docId w15:val="{6D97B0EA-7F88-4415-A4B0-7D4ACF4F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308"/>
    <w:pPr>
      <w:suppressAutoHyphens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8430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308"/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308"/>
    <w:rPr>
      <w:rFonts w:ascii="Tahoma" w:eastAsia="Calibri" w:hAnsi="Tahoma" w:cs="Tahoma"/>
      <w:color w:val="000000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FE166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d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vc.admin</dc:creator>
  <cp:lastModifiedBy>arek grzeszczak</cp:lastModifiedBy>
  <cp:revision>39</cp:revision>
  <dcterms:created xsi:type="dcterms:W3CDTF">2019-04-29T12:15:00Z</dcterms:created>
  <dcterms:modified xsi:type="dcterms:W3CDTF">2023-11-28T09:07:00Z</dcterms:modified>
</cp:coreProperties>
</file>